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967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Холодиловой </w:t>
      </w:r>
      <w:r>
        <w:rPr>
          <w:rStyle w:val="cat-UserDefinedgrp-3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место работы: сведения отсутствуют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4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1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18810586241007027938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188108862509200</w:t>
      </w:r>
      <w:r>
        <w:rPr>
          <w:rFonts w:ascii="Times New Roman" w:eastAsia="Times New Roman" w:hAnsi="Times New Roman" w:cs="Times New Roman"/>
          <w:sz w:val="28"/>
          <w:szCs w:val="28"/>
        </w:rPr>
        <w:t>51821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18810586241007027938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18810586241007027938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3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4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8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5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6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7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8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0412365400725009672520103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6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4467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UserDefinedgrp-31rplc-6">
    <w:name w:val="cat-UserDefined grp-31 rplc-6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ExternalSystemDefinedgrp-29rplc-11">
    <w:name w:val="cat-ExternalSystemDefined grp-29 rplc-11"/>
    <w:basedOn w:val="DefaultParagraphFont"/>
  </w:style>
  <w:style w:type="character" w:customStyle="1" w:styleId="cat-Dategrp-10rplc-12">
    <w:name w:val="cat-Date grp-10 rplc-12"/>
    <w:basedOn w:val="DefaultParagraphFont"/>
  </w:style>
  <w:style w:type="character" w:customStyle="1" w:styleId="cat-Timegrp-24rplc-13">
    <w:name w:val="cat-Time grp-24 rplc-13"/>
    <w:basedOn w:val="DefaultParagraphFont"/>
  </w:style>
  <w:style w:type="character" w:customStyle="1" w:styleId="cat-FIOgrp-16rplc-14">
    <w:name w:val="cat-FIO grp-16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Sumgrp-20rplc-16">
    <w:name w:val="cat-Sum grp-20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Sumgrp-21rplc-29">
    <w:name w:val="cat-Sum grp-21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PhoneNumbergrp-25rplc-33">
    <w:name w:val="cat-PhoneNumber grp-25 rplc-33"/>
    <w:basedOn w:val="DefaultParagraphFont"/>
  </w:style>
  <w:style w:type="character" w:customStyle="1" w:styleId="cat-PhoneNumbergrp-26rplc-34">
    <w:name w:val="cat-PhoneNumber grp-26 rplc-34"/>
    <w:basedOn w:val="DefaultParagraphFont"/>
  </w:style>
  <w:style w:type="character" w:customStyle="1" w:styleId="cat-PhoneNumbergrp-27rplc-35">
    <w:name w:val="cat-PhoneNumber grp-27 rplc-35"/>
    <w:basedOn w:val="DefaultParagraphFont"/>
  </w:style>
  <w:style w:type="character" w:customStyle="1" w:styleId="cat-PhoneNumbergrp-28rplc-36">
    <w:name w:val="cat-PhoneNumber grp-28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FIOgrp-19rplc-40">
    <w:name w:val="cat-FIO grp-19 rplc-40"/>
    <w:basedOn w:val="DefaultParagraphFont"/>
  </w:style>
  <w:style w:type="character" w:customStyle="1" w:styleId="cat-FIOgrp-19rplc-41">
    <w:name w:val="cat-FIO grp-19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B4BAC-3F23-412A-A284-C8A80F4EB1E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